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312AA" w14:textId="77777777" w:rsidR="00875DEF" w:rsidRDefault="00000000">
      <w:pPr>
        <w:jc w:val="center"/>
      </w:pPr>
      <w:r>
        <w:rPr>
          <w:b/>
          <w:sz w:val="28"/>
        </w:rPr>
        <w:t>Matthew Periut</w:t>
      </w:r>
    </w:p>
    <w:p w14:paraId="259BD870" w14:textId="521B5DFC" w:rsidR="009E4A78" w:rsidRPr="004106EB" w:rsidRDefault="00000000" w:rsidP="009E4A78">
      <w:pPr>
        <w:jc w:val="center"/>
        <w:rPr>
          <w:sz w:val="20"/>
        </w:rPr>
      </w:pPr>
      <w:r>
        <w:rPr>
          <w:sz w:val="20"/>
        </w:rPr>
        <w:t xml:space="preserve">404-917-5496 | </w:t>
      </w:r>
      <w:r w:rsidR="009B691D">
        <w:rPr>
          <w:sz w:val="20"/>
        </w:rPr>
        <w:t xml:space="preserve">Software Engineer | </w:t>
      </w:r>
      <w:r w:rsidR="005A3888">
        <w:rPr>
          <w:sz w:val="20"/>
        </w:rPr>
        <w:t>Marietta</w:t>
      </w:r>
      <w:r>
        <w:rPr>
          <w:sz w:val="20"/>
        </w:rPr>
        <w:t xml:space="preserve">, GA | </w:t>
      </w:r>
      <w:hyperlink r:id="rId6" w:history="1">
        <w:r w:rsidR="009E4A78" w:rsidRPr="002E250F">
          <w:rPr>
            <w:rStyle w:val="Hyperlink"/>
            <w:sz w:val="20"/>
          </w:rPr>
          <w:t>matthew@periut.com</w:t>
        </w:r>
      </w:hyperlink>
    </w:p>
    <w:p w14:paraId="3816AB15" w14:textId="77777777" w:rsidR="00875DEF" w:rsidRDefault="00000000">
      <w:pPr>
        <w:pBdr>
          <w:bottom w:val="single" w:sz="6" w:space="1" w:color="auto"/>
        </w:pBdr>
        <w:rPr>
          <w:b/>
          <w:sz w:val="24"/>
        </w:rPr>
      </w:pPr>
      <w:r>
        <w:rPr>
          <w:b/>
          <w:sz w:val="24"/>
        </w:rPr>
        <w:t>SUMMARY</w:t>
      </w:r>
    </w:p>
    <w:p w14:paraId="58AE060A" w14:textId="13C3A82A" w:rsidR="00875DEF" w:rsidRDefault="00500097">
      <w:r>
        <w:rPr>
          <w:sz w:val="20"/>
        </w:rPr>
        <w:t xml:space="preserve">Full stack </w:t>
      </w:r>
      <w:r w:rsidR="00497CE2">
        <w:rPr>
          <w:sz w:val="20"/>
        </w:rPr>
        <w:t xml:space="preserve">web developer </w:t>
      </w:r>
      <w:r>
        <w:rPr>
          <w:sz w:val="20"/>
        </w:rPr>
        <w:t xml:space="preserve">and </w:t>
      </w:r>
      <w:r w:rsidR="002B733D">
        <w:rPr>
          <w:sz w:val="20"/>
        </w:rPr>
        <w:t>desktop</w:t>
      </w:r>
      <w:r>
        <w:rPr>
          <w:sz w:val="20"/>
        </w:rPr>
        <w:t xml:space="preserve"> </w:t>
      </w:r>
      <w:r w:rsidR="002B733D">
        <w:rPr>
          <w:sz w:val="20"/>
        </w:rPr>
        <w:t>a</w:t>
      </w:r>
      <w:r>
        <w:rPr>
          <w:sz w:val="20"/>
        </w:rPr>
        <w:t>pplication</w:t>
      </w:r>
      <w:r w:rsidR="002B733D">
        <w:rPr>
          <w:sz w:val="20"/>
        </w:rPr>
        <w:t xml:space="preserve"> d</w:t>
      </w:r>
      <w:r>
        <w:rPr>
          <w:sz w:val="20"/>
        </w:rPr>
        <w:t>eveloper with expertise in embedded software, database development, and</w:t>
      </w:r>
      <w:r w:rsidR="00497CE2">
        <w:rPr>
          <w:sz w:val="20"/>
        </w:rPr>
        <w:t xml:space="preserve"> backend APIs</w:t>
      </w:r>
      <w:r>
        <w:rPr>
          <w:sz w:val="20"/>
        </w:rPr>
        <w:t>. Strong problem-solving and communication skills</w:t>
      </w:r>
      <w:r w:rsidR="002B733D">
        <w:rPr>
          <w:sz w:val="20"/>
        </w:rPr>
        <w:t xml:space="preserve"> for </w:t>
      </w:r>
      <w:r w:rsidR="003D74F1">
        <w:rPr>
          <w:sz w:val="20"/>
        </w:rPr>
        <w:t>collaborative project tasks and goals.</w:t>
      </w:r>
    </w:p>
    <w:p w14:paraId="272A9D6D" w14:textId="77777777" w:rsidR="00875DEF" w:rsidRDefault="00000000">
      <w:pPr>
        <w:pBdr>
          <w:bottom w:val="single" w:sz="6" w:space="1" w:color="auto"/>
        </w:pBdr>
      </w:pPr>
      <w:r>
        <w:rPr>
          <w:b/>
          <w:sz w:val="24"/>
        </w:rPr>
        <w:t>TECHNICAL SKILLS</w:t>
      </w:r>
    </w:p>
    <w:p w14:paraId="28E638BD" w14:textId="3FAF9D2C" w:rsidR="00875DEF" w:rsidRDefault="00000000">
      <w:r>
        <w:rPr>
          <w:sz w:val="20"/>
        </w:rPr>
        <w:t>Programming</w:t>
      </w:r>
      <w:r w:rsidR="00497CE2">
        <w:rPr>
          <w:sz w:val="20"/>
        </w:rPr>
        <w:t xml:space="preserve"> Languages</w:t>
      </w:r>
      <w:r>
        <w:rPr>
          <w:sz w:val="20"/>
        </w:rPr>
        <w:t>: C++, Python, Java, Swift, Rust</w:t>
      </w:r>
      <w:r w:rsidR="00497CE2">
        <w:rPr>
          <w:sz w:val="20"/>
        </w:rPr>
        <w:t>, HTML/CSS, JavaScript/Typescript</w:t>
      </w:r>
    </w:p>
    <w:p w14:paraId="231B71D8" w14:textId="0F4E7397" w:rsidR="00875DEF" w:rsidRDefault="00000000">
      <w:pPr>
        <w:rPr>
          <w:sz w:val="20"/>
        </w:rPr>
      </w:pPr>
      <w:r>
        <w:rPr>
          <w:sz w:val="20"/>
        </w:rPr>
        <w:t xml:space="preserve">Frameworks: </w:t>
      </w:r>
      <w:r w:rsidR="002C7ED8">
        <w:rPr>
          <w:sz w:val="20"/>
        </w:rPr>
        <w:t>AWS</w:t>
      </w:r>
      <w:r w:rsidR="00F53C86">
        <w:rPr>
          <w:sz w:val="20"/>
        </w:rPr>
        <w:t xml:space="preserve">, </w:t>
      </w:r>
      <w:r>
        <w:rPr>
          <w:sz w:val="20"/>
        </w:rPr>
        <w:t>Oracle DB, MySQL, SQL Server, Qt6, WxWidgets, React, Vue.js, Flask, Django</w:t>
      </w:r>
    </w:p>
    <w:p w14:paraId="468C20DC" w14:textId="7A0A15B2" w:rsidR="001B49F3" w:rsidRDefault="001B49F3">
      <w:r>
        <w:rPr>
          <w:sz w:val="20"/>
        </w:rPr>
        <w:t>Methodologies: Agile, Waterfall, DevOps, Rad</w:t>
      </w:r>
    </w:p>
    <w:p w14:paraId="6EEB345F" w14:textId="77777777" w:rsidR="00875DEF" w:rsidRDefault="00000000">
      <w:pPr>
        <w:pBdr>
          <w:bottom w:val="single" w:sz="6" w:space="1" w:color="auto"/>
        </w:pBdr>
      </w:pPr>
      <w:r>
        <w:rPr>
          <w:b/>
          <w:sz w:val="24"/>
        </w:rPr>
        <w:t>EDUCATION</w:t>
      </w:r>
    </w:p>
    <w:p w14:paraId="50451699" w14:textId="4DC7E2FF" w:rsidR="00875DEF" w:rsidRDefault="00000000">
      <w:r>
        <w:rPr>
          <w:sz w:val="20"/>
        </w:rPr>
        <w:t>Bachelor of Science in Software Engineering, Kennesaw State University (May 2024)</w:t>
      </w:r>
    </w:p>
    <w:p w14:paraId="39A98052" w14:textId="77777777" w:rsidR="00875DEF" w:rsidRDefault="00000000">
      <w:pPr>
        <w:pBdr>
          <w:bottom w:val="single" w:sz="6" w:space="1" w:color="auto"/>
        </w:pBdr>
      </w:pPr>
      <w:r>
        <w:rPr>
          <w:b/>
          <w:sz w:val="24"/>
        </w:rPr>
        <w:t>EXPERIENCE</w:t>
      </w:r>
    </w:p>
    <w:p w14:paraId="36AC8BCD" w14:textId="5C1703F9" w:rsidR="00875DEF" w:rsidRDefault="00985516">
      <w:pPr>
        <w:rPr>
          <w:sz w:val="20"/>
        </w:rPr>
      </w:pPr>
      <w:r>
        <w:rPr>
          <w:sz w:val="20"/>
        </w:rPr>
        <w:t>Software Engineer</w:t>
      </w:r>
      <w:r w:rsidR="00497CE2">
        <w:rPr>
          <w:sz w:val="20"/>
        </w:rPr>
        <w:t xml:space="preserve"> </w:t>
      </w:r>
      <w:r w:rsidR="00497CE2" w:rsidRPr="00497CE2">
        <w:rPr>
          <w:rFonts w:ascii="Cambria" w:hAnsi="Cambria" w:cs="Courier New"/>
          <w:sz w:val="20"/>
        </w:rPr>
        <w:t>I</w:t>
      </w:r>
      <w:r>
        <w:rPr>
          <w:sz w:val="20"/>
        </w:rPr>
        <w:t xml:space="preserve">, </w:t>
      </w:r>
      <w:proofErr w:type="spellStart"/>
      <w:r>
        <w:rPr>
          <w:sz w:val="20"/>
        </w:rPr>
        <w:t>Awnex</w:t>
      </w:r>
      <w:proofErr w:type="spellEnd"/>
      <w:r>
        <w:rPr>
          <w:sz w:val="20"/>
        </w:rPr>
        <w:t xml:space="preserve"> Inc. (May 2024 </w:t>
      </w:r>
      <w:r w:rsidR="00871E1C">
        <w:rPr>
          <w:sz w:val="20"/>
        </w:rPr>
        <w:t>–</w:t>
      </w:r>
      <w:r>
        <w:rPr>
          <w:sz w:val="20"/>
        </w:rPr>
        <w:t xml:space="preserve"> Present)</w:t>
      </w:r>
      <w:r w:rsidR="00871E1C">
        <w:rPr>
          <w:sz w:val="20"/>
        </w:rPr>
        <w:t xml:space="preserve"> </w:t>
      </w:r>
    </w:p>
    <w:p w14:paraId="6E953BC2" w14:textId="32A3A7A8" w:rsidR="00500097" w:rsidRDefault="00500097">
      <w:r>
        <w:rPr>
          <w:sz w:val="20"/>
        </w:rPr>
        <w:t xml:space="preserve">- Developed custom software solutions in full-stack web development interfacing with </w:t>
      </w:r>
      <w:r w:rsidR="007160D0">
        <w:rPr>
          <w:sz w:val="20"/>
        </w:rPr>
        <w:t xml:space="preserve">a custom </w:t>
      </w:r>
      <w:r>
        <w:rPr>
          <w:sz w:val="20"/>
        </w:rPr>
        <w:t>database.</w:t>
      </w:r>
    </w:p>
    <w:p w14:paraId="147C124A" w14:textId="64AC5EE2" w:rsidR="00875DEF" w:rsidRDefault="00000000">
      <w:r>
        <w:rPr>
          <w:sz w:val="20"/>
        </w:rPr>
        <w:t xml:space="preserve">- </w:t>
      </w:r>
      <w:r w:rsidR="00871E1C">
        <w:rPr>
          <w:sz w:val="20"/>
        </w:rPr>
        <w:t>Created RESTful APIs returning JSONs for use on a front-end application with Django.</w:t>
      </w:r>
    </w:p>
    <w:p w14:paraId="52416CDC" w14:textId="3960840D" w:rsidR="00871E1C" w:rsidRDefault="00000000">
      <w:pPr>
        <w:rPr>
          <w:sz w:val="20"/>
        </w:rPr>
      </w:pPr>
      <w:r>
        <w:rPr>
          <w:sz w:val="20"/>
        </w:rPr>
        <w:t xml:space="preserve">- </w:t>
      </w:r>
      <w:r w:rsidR="00871E1C">
        <w:rPr>
          <w:sz w:val="20"/>
        </w:rPr>
        <w:t>Secured software with various authentication on insecure code to combat cybersecurity threats.</w:t>
      </w:r>
    </w:p>
    <w:p w14:paraId="6F44D0AD" w14:textId="11FB820F" w:rsidR="00871E1C" w:rsidRDefault="00871E1C">
      <w:pPr>
        <w:rPr>
          <w:sz w:val="20"/>
        </w:rPr>
      </w:pPr>
      <w:r>
        <w:rPr>
          <w:sz w:val="20"/>
        </w:rPr>
        <w:t>- Modernized legacy software to comply with modern standards and maintaining functionality.</w:t>
      </w:r>
    </w:p>
    <w:p w14:paraId="6D8754A7" w14:textId="5B037F4B" w:rsidR="00871E1C" w:rsidRPr="00871E1C" w:rsidRDefault="00871E1C">
      <w:pPr>
        <w:rPr>
          <w:sz w:val="20"/>
        </w:rPr>
      </w:pPr>
      <w:r>
        <w:rPr>
          <w:sz w:val="20"/>
        </w:rPr>
        <w:t>- Developed applications designing an architecture from start through to completion, appropriately adjusting requirements.</w:t>
      </w:r>
    </w:p>
    <w:p w14:paraId="18499545" w14:textId="1A466BE2" w:rsidR="00875DEF" w:rsidRDefault="00000000">
      <w:pPr>
        <w:pBdr>
          <w:bottom w:val="single" w:sz="6" w:space="1" w:color="auto"/>
        </w:pBdr>
      </w:pPr>
      <w:r>
        <w:rPr>
          <w:b/>
          <w:sz w:val="24"/>
        </w:rPr>
        <w:t>PROJECTS</w:t>
      </w:r>
      <w:r w:rsidR="00500097">
        <w:rPr>
          <w:b/>
          <w:sz w:val="24"/>
        </w:rPr>
        <w:t xml:space="preserve"> (Available on GitHub)</w:t>
      </w:r>
    </w:p>
    <w:p w14:paraId="59F024CC" w14:textId="0657AE57" w:rsidR="00875DEF" w:rsidRDefault="00000000">
      <w:r>
        <w:rPr>
          <w:sz w:val="20"/>
        </w:rPr>
        <w:t xml:space="preserve">Tegra X1 Embedded System Tool: Developed GUI and ARM firmware deployment tool (C++, </w:t>
      </w:r>
      <w:proofErr w:type="spellStart"/>
      <w:r>
        <w:rPr>
          <w:sz w:val="20"/>
        </w:rPr>
        <w:t>wxWidgets</w:t>
      </w:r>
      <w:proofErr w:type="spellEnd"/>
      <w:r>
        <w:rPr>
          <w:sz w:val="20"/>
        </w:rPr>
        <w:t>)</w:t>
      </w:r>
    </w:p>
    <w:p w14:paraId="6CC090CE" w14:textId="77777777" w:rsidR="00875DEF" w:rsidRDefault="00000000">
      <w:r>
        <w:rPr>
          <w:sz w:val="20"/>
        </w:rPr>
        <w:t>Smart Evaluator AI API: Led team to create an AI-driven supply evaluator (Node.js, TensorFlow.js)</w:t>
      </w:r>
    </w:p>
    <w:p w14:paraId="328021DA" w14:textId="77777777" w:rsidR="00875DEF" w:rsidRDefault="00000000">
      <w:r>
        <w:rPr>
          <w:sz w:val="20"/>
        </w:rPr>
        <w:t>Fedora MediaWriter: Contributed to ARM/x86_64 Fedora deployment and UI improvements (Qt6)</w:t>
      </w:r>
    </w:p>
    <w:p w14:paraId="789F7B23" w14:textId="0C67B476" w:rsidR="00875DEF" w:rsidRDefault="00000000">
      <w:r>
        <w:rPr>
          <w:sz w:val="20"/>
        </w:rPr>
        <w:t>C++ OpenGL Ray Tracer: Designed a fragment shader-based ray tracer</w:t>
      </w:r>
      <w:r w:rsidR="002B733D">
        <w:rPr>
          <w:sz w:val="20"/>
        </w:rPr>
        <w:t xml:space="preserve"> from scratch</w:t>
      </w:r>
    </w:p>
    <w:p w14:paraId="1943F0D8" w14:textId="77777777" w:rsidR="00875DEF" w:rsidRDefault="00000000">
      <w:pPr>
        <w:pBdr>
          <w:bottom w:val="single" w:sz="6" w:space="1" w:color="auto"/>
        </w:pBdr>
      </w:pPr>
      <w:r>
        <w:rPr>
          <w:b/>
          <w:sz w:val="24"/>
        </w:rPr>
        <w:t>HONORS &amp; INVOLVEMENT</w:t>
      </w:r>
    </w:p>
    <w:p w14:paraId="133CAB62" w14:textId="77777777" w:rsidR="005A3888" w:rsidRDefault="005A3888" w:rsidP="005A3888">
      <w:r>
        <w:rPr>
          <w:sz w:val="20"/>
        </w:rPr>
        <w:t>600 GitHub commits in the last year, Open Source.</w:t>
      </w:r>
    </w:p>
    <w:p w14:paraId="5E7B3CFF" w14:textId="3FF27704" w:rsidR="00875DEF" w:rsidRDefault="00000000">
      <w:pPr>
        <w:rPr>
          <w:sz w:val="20"/>
        </w:rPr>
      </w:pPr>
      <w:r>
        <w:rPr>
          <w:sz w:val="20"/>
        </w:rPr>
        <w:t xml:space="preserve">Capstone Project </w:t>
      </w:r>
      <w:r w:rsidR="00500097">
        <w:rPr>
          <w:sz w:val="20"/>
        </w:rPr>
        <w:t xml:space="preserve">Awardee </w:t>
      </w:r>
      <w:r>
        <w:rPr>
          <w:sz w:val="20"/>
        </w:rPr>
        <w:t>(Team Lead)</w:t>
      </w:r>
    </w:p>
    <w:p w14:paraId="4B36A241" w14:textId="0E19D001" w:rsidR="005A3888" w:rsidRDefault="005A3888">
      <w:pPr>
        <w:rPr>
          <w:sz w:val="20"/>
        </w:rPr>
      </w:pPr>
      <w:r>
        <w:rPr>
          <w:sz w:val="20"/>
        </w:rPr>
        <w:t>Dean’s List (4 semesters)</w:t>
      </w:r>
    </w:p>
    <w:p w14:paraId="38DFFB1F" w14:textId="77777777" w:rsidR="00875DEF" w:rsidRDefault="00000000">
      <w:pPr>
        <w:pBdr>
          <w:bottom w:val="single" w:sz="6" w:space="1" w:color="auto"/>
        </w:pBdr>
      </w:pPr>
      <w:r>
        <w:rPr>
          <w:b/>
          <w:sz w:val="24"/>
        </w:rPr>
        <w:t>LINKS</w:t>
      </w:r>
    </w:p>
    <w:p w14:paraId="32E0436E" w14:textId="17E197DC" w:rsidR="00500097" w:rsidRDefault="00000000">
      <w:pPr>
        <w:rPr>
          <w:sz w:val="20"/>
        </w:rPr>
      </w:pPr>
      <w:r>
        <w:rPr>
          <w:sz w:val="20"/>
        </w:rPr>
        <w:t xml:space="preserve">GitHub: </w:t>
      </w:r>
      <w:hyperlink r:id="rId7" w:history="1">
        <w:r w:rsidRPr="00500097">
          <w:rPr>
            <w:rStyle w:val="Hyperlink"/>
            <w:sz w:val="20"/>
          </w:rPr>
          <w:t>github.com/</w:t>
        </w:r>
        <w:proofErr w:type="spellStart"/>
        <w:r w:rsidRPr="00500097">
          <w:rPr>
            <w:rStyle w:val="Hyperlink"/>
            <w:sz w:val="20"/>
          </w:rPr>
          <w:t>matthewperiut</w:t>
        </w:r>
        <w:proofErr w:type="spellEnd"/>
      </w:hyperlink>
    </w:p>
    <w:p w14:paraId="03B1B11A" w14:textId="7AD6D6CC" w:rsidR="00875DEF" w:rsidRDefault="00000000">
      <w:r>
        <w:rPr>
          <w:sz w:val="20"/>
        </w:rPr>
        <w:t xml:space="preserve">LinkedIn: </w:t>
      </w:r>
      <w:hyperlink r:id="rId8" w:history="1">
        <w:r w:rsidRPr="00500097">
          <w:rPr>
            <w:rStyle w:val="Hyperlink"/>
            <w:sz w:val="20"/>
          </w:rPr>
          <w:t>linkedin.com/in/</w:t>
        </w:r>
        <w:proofErr w:type="spellStart"/>
        <w:r w:rsidRPr="00500097">
          <w:rPr>
            <w:rStyle w:val="Hyperlink"/>
            <w:sz w:val="20"/>
          </w:rPr>
          <w:t>matthewperiut</w:t>
        </w:r>
        <w:proofErr w:type="spellEnd"/>
      </w:hyperlink>
    </w:p>
    <w:sectPr w:rsidR="00875DEF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42261408">
    <w:abstractNumId w:val="8"/>
  </w:num>
  <w:num w:numId="2" w16cid:durableId="581645444">
    <w:abstractNumId w:val="6"/>
  </w:num>
  <w:num w:numId="3" w16cid:durableId="1572498739">
    <w:abstractNumId w:val="5"/>
  </w:num>
  <w:num w:numId="4" w16cid:durableId="1483228091">
    <w:abstractNumId w:val="4"/>
  </w:num>
  <w:num w:numId="5" w16cid:durableId="952437922">
    <w:abstractNumId w:val="7"/>
  </w:num>
  <w:num w:numId="6" w16cid:durableId="1583835460">
    <w:abstractNumId w:val="3"/>
  </w:num>
  <w:num w:numId="7" w16cid:durableId="2083598066">
    <w:abstractNumId w:val="2"/>
  </w:num>
  <w:num w:numId="8" w16cid:durableId="1085346655">
    <w:abstractNumId w:val="1"/>
  </w:num>
  <w:num w:numId="9" w16cid:durableId="136119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49F3"/>
    <w:rsid w:val="001F18AF"/>
    <w:rsid w:val="00277B80"/>
    <w:rsid w:val="0029639D"/>
    <w:rsid w:val="002B733D"/>
    <w:rsid w:val="002C7ED8"/>
    <w:rsid w:val="0030132F"/>
    <w:rsid w:val="00326F90"/>
    <w:rsid w:val="003D74F1"/>
    <w:rsid w:val="004106EB"/>
    <w:rsid w:val="00497CE2"/>
    <w:rsid w:val="00500097"/>
    <w:rsid w:val="005A3888"/>
    <w:rsid w:val="00613BC3"/>
    <w:rsid w:val="006329CE"/>
    <w:rsid w:val="007160D0"/>
    <w:rsid w:val="00773A83"/>
    <w:rsid w:val="008262F5"/>
    <w:rsid w:val="00871E1C"/>
    <w:rsid w:val="00875DEF"/>
    <w:rsid w:val="00985516"/>
    <w:rsid w:val="009B691D"/>
    <w:rsid w:val="009E4A78"/>
    <w:rsid w:val="00AA1D8D"/>
    <w:rsid w:val="00B47730"/>
    <w:rsid w:val="00C820D7"/>
    <w:rsid w:val="00CB0664"/>
    <w:rsid w:val="00CD1948"/>
    <w:rsid w:val="00D006CB"/>
    <w:rsid w:val="00DD16BB"/>
    <w:rsid w:val="00EC1DB4"/>
    <w:rsid w:val="00EF20C7"/>
    <w:rsid w:val="00F53C8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047A37"/>
  <w14:defaultImageDpi w14:val="300"/>
  <w15:docId w15:val="{5D82A4E0-3514-D746-8D09-4F67528C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6EB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6E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6E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06EB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6E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6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6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6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6E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6E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4106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106E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06E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06E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106E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06E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6E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06EB"/>
    <w:rPr>
      <w:rFonts w:eastAsiaTheme="majorEastAsia" w:cstheme="majorBidi"/>
      <w:iCs/>
      <w:color w:val="1F497D" w:themeColor="text2"/>
      <w:sz w:val="40"/>
      <w:szCs w:val="24"/>
    </w:rPr>
  </w:style>
  <w:style w:type="paragraph" w:styleId="ListParagraph">
    <w:name w:val="List Paragraph"/>
    <w:basedOn w:val="Normal"/>
    <w:uiPriority w:val="34"/>
    <w:qFormat/>
    <w:rsid w:val="004106EB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106EB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4106EB"/>
    <w:rPr>
      <w:rFonts w:eastAsiaTheme="minorEastAsia"/>
      <w:b/>
      <w:i/>
      <w:iCs/>
      <w:color w:val="4F81BD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6E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6E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6E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6E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6E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6E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06EB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</w:rPr>
  </w:style>
  <w:style w:type="character" w:styleId="Strong">
    <w:name w:val="Strong"/>
    <w:basedOn w:val="DefaultParagraphFont"/>
    <w:uiPriority w:val="22"/>
    <w:qFormat/>
    <w:rsid w:val="004106EB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4106EB"/>
    <w:rPr>
      <w:b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6E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6E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</w:rPr>
  </w:style>
  <w:style w:type="character" w:styleId="SubtleEmphasis">
    <w:name w:val="Subtle Emphasis"/>
    <w:basedOn w:val="DefaultParagraphFont"/>
    <w:uiPriority w:val="19"/>
    <w:qFormat/>
    <w:rsid w:val="004106E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4106E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06E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4106EB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106EB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06EB"/>
    <w:pPr>
      <w:spacing w:before="480" w:line="264" w:lineRule="auto"/>
      <w:outlineLvl w:val="9"/>
    </w:pPr>
    <w:rPr>
      <w:b/>
    </w:r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5000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0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18AF"/>
    <w:rPr>
      <w:color w:val="800080" w:themeColor="followedHyperlink"/>
      <w:u w:val="single"/>
    </w:rPr>
  </w:style>
  <w:style w:type="paragraph" w:customStyle="1" w:styleId="PersonalName">
    <w:name w:val="Personal Name"/>
    <w:basedOn w:val="Title"/>
    <w:qFormat/>
    <w:rsid w:val="004106EB"/>
    <w:rPr>
      <w:b/>
      <w:caps/>
      <w:color w:val="00000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41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edin.com/in/matthewperiut" TargetMode="External"/><Relationship Id="rId3" Type="http://schemas.openxmlformats.org/officeDocument/2006/relationships/styles" Target="styles.xml"/><Relationship Id="rId7" Type="http://schemas.openxmlformats.org/officeDocument/2006/relationships/hyperlink" Target="https://github.com/matthewperiu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tthew@periut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Matthew Periut</cp:lastModifiedBy>
  <cp:revision>13</cp:revision>
  <dcterms:created xsi:type="dcterms:W3CDTF">2025-02-28T17:24:00Z</dcterms:created>
  <dcterms:modified xsi:type="dcterms:W3CDTF">2025-04-13T17:42:00Z</dcterms:modified>
  <cp:category/>
</cp:coreProperties>
</file>